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Federalism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governing body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principles and laws of a nation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influence or control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 of Federalists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that shares power over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consent to something to make it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that shares power over the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tribunal presided over by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that believed more rights should be given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writing included in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that wanted more power should be given to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American colonist that supported the revolutionary war</w:t>
            </w:r>
          </w:p>
        </w:tc>
      </w:tr>
    </w:tbl>
    <w:p>
      <w:pPr>
        <w:pStyle w:val="WordBankMedium"/>
      </w:pPr>
      <w:r>
        <w:t xml:space="preserve">   Federalism    </w:t>
      </w:r>
      <w:r>
        <w:t xml:space="preserve">   Constitution    </w:t>
      </w:r>
      <w:r>
        <w:t xml:space="preserve">   Whig    </w:t>
      </w:r>
      <w:r>
        <w:t xml:space="preserve">   Power    </w:t>
      </w:r>
      <w:r>
        <w:t xml:space="preserve">   Court    </w:t>
      </w:r>
      <w:r>
        <w:t xml:space="preserve">   Government    </w:t>
      </w:r>
      <w:r>
        <w:t xml:space="preserve">   Law    </w:t>
      </w:r>
      <w:r>
        <w:t xml:space="preserve">   Conflict    </w:t>
      </w:r>
      <w:r>
        <w:t xml:space="preserve">   State Government    </w:t>
      </w:r>
      <w:r>
        <w:t xml:space="preserve">   National Government    </w:t>
      </w:r>
      <w:r>
        <w:t xml:space="preserve">   Article    </w:t>
      </w:r>
      <w:r>
        <w:t xml:space="preserve">   Ratify    </w:t>
      </w:r>
      <w:r>
        <w:t xml:space="preserve">   Anti-Federalist    </w:t>
      </w:r>
      <w:r>
        <w:t xml:space="preserve">   Federalist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 Crossword</dc:title>
  <dcterms:created xsi:type="dcterms:W3CDTF">2021-10-11T06:56:00Z</dcterms:created>
  <dcterms:modified xsi:type="dcterms:W3CDTF">2021-10-11T06:56:00Z</dcterms:modified>
</cp:coreProperties>
</file>