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 of Admission    </w:t>
      </w:r>
      <w:r>
        <w:t xml:space="preserve">   Block Grant    </w:t>
      </w:r>
      <w:r>
        <w:t xml:space="preserve">   Categorical Grant    </w:t>
      </w:r>
      <w:r>
        <w:t xml:space="preserve">   Concurrent Powers    </w:t>
      </w:r>
      <w:r>
        <w:t xml:space="preserve">   Delegated Powers    </w:t>
      </w:r>
      <w:r>
        <w:t xml:space="preserve">   Division of Powers    </w:t>
      </w:r>
      <w:r>
        <w:t xml:space="preserve">   Elastic Clause    </w:t>
      </w:r>
      <w:r>
        <w:t xml:space="preserve">   Enabling Act    </w:t>
      </w:r>
      <w:r>
        <w:t xml:space="preserve">   Exclusive Powers    </w:t>
      </w:r>
      <w:r>
        <w:t xml:space="preserve">   Expressed Powers    </w:t>
      </w:r>
      <w:r>
        <w:t xml:space="preserve">   Extradition    </w:t>
      </w:r>
      <w:r>
        <w:t xml:space="preserve">   Federalism    </w:t>
      </w:r>
      <w:r>
        <w:t xml:space="preserve">   Full Faith and Credit Clause    </w:t>
      </w:r>
      <w:r>
        <w:t xml:space="preserve">   Grants in Aid    </w:t>
      </w:r>
      <w:r>
        <w:t xml:space="preserve">   Implied Powers    </w:t>
      </w:r>
      <w:r>
        <w:t xml:space="preserve">   Inherent Powers    </w:t>
      </w:r>
      <w:r>
        <w:t xml:space="preserve">   Interstate Compact    </w:t>
      </w:r>
      <w:r>
        <w:t xml:space="preserve">   Project Grant    </w:t>
      </w:r>
      <w:r>
        <w:t xml:space="preserve">   Reserved Powers    </w:t>
      </w:r>
      <w:r>
        <w:t xml:space="preserve">   Supremacy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 Word Search</dc:title>
  <dcterms:created xsi:type="dcterms:W3CDTF">2021-10-11T06:55:17Z</dcterms:created>
  <dcterms:modified xsi:type="dcterms:W3CDTF">2021-10-11T06:55:17Z</dcterms:modified>
</cp:coreProperties>
</file>