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Federalism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Amendment V    </w:t>
      </w:r>
      <w:r>
        <w:t xml:space="preserve">   Amendment VI    </w:t>
      </w:r>
      <w:r>
        <w:t xml:space="preserve">   Amendments    </w:t>
      </w:r>
      <w:r>
        <w:t xml:space="preserve">   Article I    </w:t>
      </w:r>
      <w:r>
        <w:t xml:space="preserve">   Article II    </w:t>
      </w:r>
      <w:r>
        <w:t xml:space="preserve">   Article III    </w:t>
      </w:r>
      <w:r>
        <w:t xml:space="preserve">   Article IV    </w:t>
      </w:r>
      <w:r>
        <w:t xml:space="preserve">   blueprint    </w:t>
      </w:r>
      <w:r>
        <w:t xml:space="preserve">   checks and balances    </w:t>
      </w:r>
      <w:r>
        <w:t xml:space="preserve">   concurrent powers    </w:t>
      </w:r>
      <w:r>
        <w:t xml:space="preserve">   Constitution    </w:t>
      </w:r>
      <w:r>
        <w:t xml:space="preserve">   dual powers    </w:t>
      </w:r>
      <w:r>
        <w:t xml:space="preserve">   elastic clause    </w:t>
      </w:r>
      <w:r>
        <w:t xml:space="preserve">   executive branch    </w:t>
      </w:r>
      <w:r>
        <w:t xml:space="preserve">   expressed power    </w:t>
      </w:r>
      <w:r>
        <w:t xml:space="preserve">   federalism    </w:t>
      </w:r>
      <w:r>
        <w:t xml:space="preserve">   Founding Fathers    </w:t>
      </w:r>
      <w:r>
        <w:t xml:space="preserve">   implied powers    </w:t>
      </w:r>
      <w:r>
        <w:t xml:space="preserve">   inherent powers    </w:t>
      </w:r>
      <w:r>
        <w:t xml:space="preserve">   judicial branch    </w:t>
      </w:r>
      <w:r>
        <w:t xml:space="preserve">   Judicial Review    </w:t>
      </w:r>
      <w:r>
        <w:t xml:space="preserve">   legislative branch    </w:t>
      </w:r>
      <w:r>
        <w:t xml:space="preserve">   limited government    </w:t>
      </w:r>
      <w:r>
        <w:t xml:space="preserve">   Marbury versus Madison    </w:t>
      </w:r>
      <w:r>
        <w:t xml:space="preserve">   Preamble    </w:t>
      </w:r>
      <w:r>
        <w:t xml:space="preserve">   representative government    </w:t>
      </w:r>
      <w:r>
        <w:t xml:space="preserve">   republic    </w:t>
      </w:r>
      <w:r>
        <w:t xml:space="preserve">   reserved powers    </w:t>
      </w:r>
      <w:r>
        <w:t xml:space="preserve">   separation of powers    </w:t>
      </w:r>
      <w:r>
        <w:t xml:space="preserve">   Supremacy Clause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</dc:title>
  <dcterms:created xsi:type="dcterms:W3CDTF">2021-10-11T06:55:26Z</dcterms:created>
  <dcterms:modified xsi:type="dcterms:W3CDTF">2021-10-11T06:55:26Z</dcterms:modified>
</cp:coreProperties>
</file>