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Federalist 51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government a reflection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majority of the population agrees on a subject the views of the minority will be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dependent should the members of government be on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Rhode Island left the Confederacy would their rights be upheld or oppressed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Who's authority is prominent in a Republican's Government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will authority be deprived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principal should be adhered too when creating separate powers?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two governments trying to gain the control of the country prevents them from trying to take away citizens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power of the people is surrendered to who?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a free government what right must be secure?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creates a sense of dependence on authority?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helps America's government from becoming corrupt?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government dependent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must the republic safeguard society from the oppression of who?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what state was this article written to?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Federalist 51</dc:title>
  <dcterms:created xsi:type="dcterms:W3CDTF">2021-10-11T06:56:19Z</dcterms:created>
  <dcterms:modified xsi:type="dcterms:W3CDTF">2021-10-11T06:56:19Z</dcterms:modified>
</cp:coreProperties>
</file>