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Federalist  Era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machine that quickly and easily separates cotton fibers from their seeds, enabling much greater productivit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energetic politicians designed to steer the US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Florida Purchase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 member of the British reforming and constitutional party that sought the supremacy of Parliament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literal interpretation of a statute or document by a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popularized in America when Eli Whitney used them to assemble muskets in the first years of the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set a 38% tax on some imported goods and a 45% tax on certain imported raw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practice of a successful political party giving public office to its supporters.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broad interpretation of a statute or document by a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identification with one's own nation and support for its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16,000 Native Americans were marched over 1,200 miles of rugged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meeting at which local members of a political party register their preference among candidates running for office or select delegates to attend a convention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Federalist  Era Crossword</dc:title>
  <dcterms:created xsi:type="dcterms:W3CDTF">2021-10-11T06:56:09Z</dcterms:created>
  <dcterms:modified xsi:type="dcterms:W3CDTF">2021-10-11T06:56:09Z</dcterms:modified>
</cp:coreProperties>
</file>