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Federalist Flakes Fun Findings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Constitutional Convention    </w:t>
      </w:r>
      <w:r>
        <w:t xml:space="preserve">   Shays Rebellion    </w:t>
      </w:r>
      <w:r>
        <w:t xml:space="preserve">   ratification    </w:t>
      </w:r>
      <w:r>
        <w:t xml:space="preserve">   New York Packet    </w:t>
      </w:r>
      <w:r>
        <w:t xml:space="preserve">   Independent Journal    </w:t>
      </w:r>
      <w:r>
        <w:t xml:space="preserve">   Constitution    </w:t>
      </w:r>
      <w:r>
        <w:t xml:space="preserve">   United States    </w:t>
      </w:r>
      <w:r>
        <w:t xml:space="preserve">   Volumes    </w:t>
      </w:r>
      <w:r>
        <w:t xml:space="preserve">   Federalist    </w:t>
      </w:r>
      <w:r>
        <w:t xml:space="preserve">   Publius    </w:t>
      </w:r>
      <w:r>
        <w:t xml:space="preserve">   James Madison    </w:t>
      </w:r>
      <w:r>
        <w:t xml:space="preserve">   John Jay    </w:t>
      </w:r>
      <w:r>
        <w:t xml:space="preserve">   Alexander Hamilton    </w:t>
      </w:r>
      <w:r>
        <w:t xml:space="preserve">   federalist papers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Federalist Flakes Fun Findings </dc:title>
  <dcterms:created xsi:type="dcterms:W3CDTF">2021-10-11T06:54:55Z</dcterms:created>
  <dcterms:modified xsi:type="dcterms:W3CDTF">2021-10-11T06:54:55Z</dcterms:modified>
</cp:coreProperties>
</file>