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Federalist Papers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Vote    </w:t>
      </w:r>
      <w:r>
        <w:t xml:space="preserve">   Bill of Rights    </w:t>
      </w:r>
      <w:r>
        <w:t xml:space="preserve">   Freedom    </w:t>
      </w:r>
      <w:r>
        <w:t xml:space="preserve">   Amendments    </w:t>
      </w:r>
      <w:r>
        <w:t xml:space="preserve">   Philadelphia    </w:t>
      </w:r>
      <w:r>
        <w:t xml:space="preserve">   Articles of Confederation    </w:t>
      </w:r>
      <w:r>
        <w:t xml:space="preserve">   Constitution    </w:t>
      </w:r>
      <w:r>
        <w:t xml:space="preserve">   Checks and Balances    </w:t>
      </w:r>
      <w:r>
        <w:t xml:space="preserve">   Lee    </w:t>
      </w:r>
      <w:r>
        <w:t xml:space="preserve">   Henry    </w:t>
      </w:r>
      <w:r>
        <w:t xml:space="preserve">   Columbian Patriot    </w:t>
      </w:r>
      <w:r>
        <w:t xml:space="preserve">   Madison    </w:t>
      </w:r>
      <w:r>
        <w:t xml:space="preserve">   Jay    </w:t>
      </w:r>
      <w:r>
        <w:t xml:space="preserve">   Hamilton    </w:t>
      </w:r>
      <w:r>
        <w:t xml:space="preserve">   Federalist Papers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Federalist Papers</dc:title>
  <dcterms:created xsi:type="dcterms:W3CDTF">2021-10-11T06:55:20Z</dcterms:created>
  <dcterms:modified xsi:type="dcterms:W3CDTF">2021-10-11T06:55:20Z</dcterms:modified>
</cp:coreProperties>
</file>