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Federalist Papers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essay one    </w:t>
      </w:r>
      <w:r>
        <w:t xml:space="preserve">   Alexander Hamilton    </w:t>
      </w:r>
      <w:r>
        <w:t xml:space="preserve">   anti federalist    </w:t>
      </w:r>
      <w:r>
        <w:t xml:space="preserve">   arguments    </w:t>
      </w:r>
      <w:r>
        <w:t xml:space="preserve">   Chief Justice    </w:t>
      </w:r>
      <w:r>
        <w:t xml:space="preserve">   collaboration    </w:t>
      </w:r>
      <w:r>
        <w:t xml:space="preserve">   Constitution    </w:t>
      </w:r>
      <w:r>
        <w:t xml:space="preserve">   essay two    </w:t>
      </w:r>
      <w:r>
        <w:t xml:space="preserve">   Federalist Papers    </w:t>
      </w:r>
      <w:r>
        <w:t xml:space="preserve">   Founding Father    </w:t>
      </w:r>
      <w:r>
        <w:t xml:space="preserve">   James madison    </w:t>
      </w:r>
      <w:r>
        <w:t xml:space="preserve">   John Jay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Federalist Papers</dc:title>
  <dcterms:created xsi:type="dcterms:W3CDTF">2021-10-11T06:55:40Z</dcterms:created>
  <dcterms:modified xsi:type="dcterms:W3CDTF">2021-10-11T06:55:40Z</dcterms:modified>
</cp:coreProperties>
</file>