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Federalist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legislative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white,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signing or giving formal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speaking or acting on behalf of someone r the state of being so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different elements are equal or in the correct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 (the holder of a public office)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outlying the laws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countries covering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crime of betraying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and separate article, in a treaty, bill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Papers</dc:title>
  <dcterms:created xsi:type="dcterms:W3CDTF">2021-10-11T06:55:15Z</dcterms:created>
  <dcterms:modified xsi:type="dcterms:W3CDTF">2021-10-11T06:55:15Z</dcterms:modified>
</cp:coreProperties>
</file>