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federal system    </w:t>
      </w:r>
      <w:r>
        <w:t xml:space="preserve">   federate    </w:t>
      </w:r>
      <w:r>
        <w:t xml:space="preserve">   free trade    </w:t>
      </w:r>
      <w:r>
        <w:t xml:space="preserve">   republic    </w:t>
      </w:r>
      <w:r>
        <w:t xml:space="preserve">   suffrage    </w:t>
      </w:r>
      <w:r>
        <w:t xml:space="preserve">   senate    </w:t>
      </w:r>
      <w:r>
        <w:t xml:space="preserve">   united nation    </w:t>
      </w:r>
      <w:r>
        <w:t xml:space="preserve">   democracy    </w:t>
      </w:r>
      <w:r>
        <w:t xml:space="preserve">   white australia policy    </w:t>
      </w:r>
      <w:r>
        <w:t xml:space="preserve">   new south whales    </w:t>
      </w:r>
      <w:r>
        <w:t xml:space="preserve">   south Australia    </w:t>
      </w:r>
      <w:r>
        <w:t xml:space="preserve">   union    </w:t>
      </w:r>
      <w:r>
        <w:t xml:space="preserve">   tribe    </w:t>
      </w:r>
      <w:r>
        <w:t xml:space="preserve">   colony    </w:t>
      </w:r>
      <w:r>
        <w:t xml:space="preserve">   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</dc:title>
  <dcterms:created xsi:type="dcterms:W3CDTF">2021-10-11T06:55:37Z</dcterms:created>
  <dcterms:modified xsi:type="dcterms:W3CDTF">2021-10-11T06:55:37Z</dcterms:modified>
</cp:coreProperties>
</file>