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Federation Crossword- Phoebe Mustafa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Party leader of the parliament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operations to achieve an ultimate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a country or region in terms of production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choice/indication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duty paid on particular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form or to be formed into a single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settlers in new land that keep ties to their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chosen to speak on behalf of a wider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coming to live permanently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established precedents according to the governing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independent country or community, especially democratic republics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general vote on a single political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a public institution</w:t>
            </w:r>
          </w:p>
        </w:tc>
      </w:tr>
    </w:tbl>
    <w:p>
      <w:pPr>
        <w:pStyle w:val="WordBankMedium"/>
      </w:pPr>
      <w:r>
        <w:t xml:space="preserve">   Tariff    </w:t>
      </w:r>
      <w:r>
        <w:t xml:space="preserve">   Immigration     </w:t>
      </w:r>
      <w:r>
        <w:t xml:space="preserve">   Colony    </w:t>
      </w:r>
      <w:r>
        <w:t xml:space="preserve">   Parliament     </w:t>
      </w:r>
      <w:r>
        <w:t xml:space="preserve">   Referendum    </w:t>
      </w:r>
      <w:r>
        <w:t xml:space="preserve">   Commonwealth    </w:t>
      </w:r>
      <w:r>
        <w:t xml:space="preserve">   Economy    </w:t>
      </w:r>
      <w:r>
        <w:t xml:space="preserve">   Campaign     </w:t>
      </w:r>
      <w:r>
        <w:t xml:space="preserve">   Poll    </w:t>
      </w:r>
      <w:r>
        <w:t xml:space="preserve">   Representative     </w:t>
      </w:r>
      <w:r>
        <w:t xml:space="preserve">   Constitution     </w:t>
      </w:r>
      <w:r>
        <w:t xml:space="preserve">   Conference     </w:t>
      </w:r>
      <w:r>
        <w:t xml:space="preserve">   Vote    </w:t>
      </w:r>
      <w:r>
        <w:t xml:space="preserve">   Prime Minister     </w:t>
      </w:r>
      <w:r>
        <w:t xml:space="preserve">   Oath    </w:t>
      </w:r>
      <w:r>
        <w:t xml:space="preserve">   Federate    </w:t>
      </w:r>
      <w:r>
        <w:t xml:space="preserve">  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Crossword- Phoebe Mustafa</dc:title>
  <dcterms:created xsi:type="dcterms:W3CDTF">2021-10-11T06:56:04Z</dcterms:created>
  <dcterms:modified xsi:type="dcterms:W3CDTF">2021-10-11T06:56:04Z</dcterms:modified>
</cp:coreProperties>
</file>