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Federation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Barton    </w:t>
      </w:r>
      <w:r>
        <w:t xml:space="preserve">   Colonies    </w:t>
      </w:r>
      <w:r>
        <w:t xml:space="preserve">   Convict    </w:t>
      </w:r>
      <w:r>
        <w:t xml:space="preserve">   Election    </w:t>
      </w:r>
      <w:r>
        <w:t xml:space="preserve">   England    </w:t>
      </w:r>
      <w:r>
        <w:t xml:space="preserve">   Federation    </w:t>
      </w:r>
      <w:r>
        <w:t xml:space="preserve">   Malcom    </w:t>
      </w:r>
      <w:r>
        <w:t xml:space="preserve">   Minister    </w:t>
      </w:r>
      <w:r>
        <w:t xml:space="preserve">   Nation    </w:t>
      </w:r>
      <w:r>
        <w:t xml:space="preserve">   Parliment    </w:t>
      </w:r>
      <w:r>
        <w:t xml:space="preserve">   Politician    </w:t>
      </w:r>
      <w:r>
        <w:t xml:space="preserve">   Racism    </w:t>
      </w:r>
      <w:r>
        <w:t xml:space="preserve">   Settlement    </w:t>
      </w:r>
      <w:r>
        <w:t xml:space="preserve">   Turnbull    </w:t>
      </w:r>
      <w:r>
        <w:t xml:space="preserve">   WhiteAustralia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Federation Wordsearch</dc:title>
  <dcterms:created xsi:type="dcterms:W3CDTF">2021-10-11T06:54:26Z</dcterms:created>
  <dcterms:modified xsi:type="dcterms:W3CDTF">2021-10-11T06:54:26Z</dcterms:modified>
</cp:coreProperties>
</file>