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Federation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Chinese    </w:t>
      </w:r>
      <w:r>
        <w:t xml:space="preserve">   Indigenous    </w:t>
      </w:r>
      <w:r>
        <w:t xml:space="preserve">   Migrant    </w:t>
      </w:r>
      <w:r>
        <w:t xml:space="preserve">   White Australia    </w:t>
      </w:r>
      <w:r>
        <w:t xml:space="preserve">   Secret Ballot    </w:t>
      </w:r>
      <w:r>
        <w:t xml:space="preserve">   Referendum    </w:t>
      </w:r>
      <w:r>
        <w:t xml:space="preserve">   Immigration    </w:t>
      </w:r>
      <w:r>
        <w:t xml:space="preserve">   Henry Parkes    </w:t>
      </w:r>
      <w:r>
        <w:t xml:space="preserve">   Free trade    </w:t>
      </w:r>
      <w:r>
        <w:t xml:space="preserve">   Constitution    </w:t>
      </w:r>
      <w:r>
        <w:t xml:space="preserve">   Tarrif    </w:t>
      </w:r>
      <w:r>
        <w:t xml:space="preserve">   Federate    </w:t>
      </w:r>
      <w:r>
        <w:t xml:space="preserve">   Colony    </w:t>
      </w:r>
      <w:r>
        <w:t xml:space="preserve">   Commonwealth    </w:t>
      </w:r>
      <w:r>
        <w:t xml:space="preserve">   Representative    </w:t>
      </w:r>
      <w:r>
        <w:t xml:space="preserve">   Convention    </w:t>
      </w:r>
      <w:r>
        <w:t xml:space="preserve">   Alfred Deakin    </w:t>
      </w:r>
      <w:r>
        <w:t xml:space="preserve">   Federation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</dc:title>
  <dcterms:created xsi:type="dcterms:W3CDTF">2021-10-11T06:55:00Z</dcterms:created>
  <dcterms:modified xsi:type="dcterms:W3CDTF">2021-10-11T06:55:00Z</dcterms:modified>
</cp:coreProperties>
</file>