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canberra    </w:t>
      </w:r>
      <w:r>
        <w:t xml:space="preserve">   australia    </w:t>
      </w:r>
      <w:r>
        <w:t xml:space="preserve">   colony    </w:t>
      </w:r>
      <w:r>
        <w:t xml:space="preserve">   communism    </w:t>
      </w:r>
      <w:r>
        <w:t xml:space="preserve">   diversity    </w:t>
      </w:r>
      <w:r>
        <w:t xml:space="preserve">   democracy    </w:t>
      </w:r>
      <w:r>
        <w:t xml:space="preserve">   development    </w:t>
      </w:r>
      <w:r>
        <w:t xml:space="preserve">   petition    </w:t>
      </w:r>
      <w:r>
        <w:t xml:space="preserve">   election    </w:t>
      </w:r>
      <w:r>
        <w:t xml:space="preserve">   henry parkes    </w:t>
      </w:r>
      <w:r>
        <w:t xml:space="preserve">   colonisation    </w:t>
      </w:r>
      <w:r>
        <w:t xml:space="preserve">   federation    </w:t>
      </w:r>
      <w:r>
        <w:t xml:space="preserve">   culture    </w:t>
      </w:r>
      <w:r>
        <w:t xml:space="preserve">   government    </w:t>
      </w:r>
      <w:r>
        <w:t xml:space="preserve">   monarch    </w:t>
      </w:r>
      <w:r>
        <w:t xml:space="preserve">   nation    </w:t>
      </w:r>
      <w:r>
        <w:t xml:space="preserve">   migration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</dc:title>
  <dcterms:created xsi:type="dcterms:W3CDTF">2021-10-11T06:55:07Z</dcterms:created>
  <dcterms:modified xsi:type="dcterms:W3CDTF">2021-10-11T06:55:07Z</dcterms:modified>
</cp:coreProperties>
</file>