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Federico l'avventura di un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nome del conte?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maestro di Federico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cugina di Mounsif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castello dove si incontrano i due amici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si chiama la flotta che ha fatto alleanza con Palermo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nome del vescovo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Soprannome di Federico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il conte di Siracusa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Soprannome di Federico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L'amico di Federico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chiamano i tunnel in cui fuggono gli amici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nome del cavaliere che deve scortare Federico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Federico l'avventura di un re</dc:title>
  <dcterms:created xsi:type="dcterms:W3CDTF">2021-10-11T06:56:21Z</dcterms:created>
  <dcterms:modified xsi:type="dcterms:W3CDTF">2021-10-11T06:56:21Z</dcterms:modified>
</cp:coreProperties>
</file>