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Feds Feed Families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peas    </w:t>
      </w:r>
      <w:r>
        <w:t xml:space="preserve">   corn    </w:t>
      </w:r>
      <w:r>
        <w:t xml:space="preserve">   perishables    </w:t>
      </w:r>
      <w:r>
        <w:t xml:space="preserve">   dried goods    </w:t>
      </w:r>
      <w:r>
        <w:t xml:space="preserve">   beans and rice    </w:t>
      </w:r>
      <w:r>
        <w:t xml:space="preserve">   vegetables    </w:t>
      </w:r>
      <w:r>
        <w:t xml:space="preserve">   government    </w:t>
      </w:r>
      <w:r>
        <w:t xml:space="preserve">   giving is fun    </w:t>
      </w:r>
      <w:r>
        <w:t xml:space="preserve">   pumpkin spice    </w:t>
      </w:r>
      <w:r>
        <w:t xml:space="preserve">   oatmeal    </w:t>
      </w:r>
      <w:r>
        <w:t xml:space="preserve">   formula    </w:t>
      </w:r>
      <w:r>
        <w:t xml:space="preserve">   baby food    </w:t>
      </w:r>
      <w:r>
        <w:t xml:space="preserve">   social security    </w:t>
      </w:r>
      <w:r>
        <w:t xml:space="preserve">   soup    </w:t>
      </w:r>
      <w:r>
        <w:t xml:space="preserve">   food drive    </w:t>
      </w:r>
      <w:r>
        <w:t xml:space="preserve">   green beans    </w:t>
      </w:r>
      <w:r>
        <w:t xml:space="preserve">   peanut butter    </w:t>
      </w:r>
      <w:r>
        <w:t xml:space="preserve">   feds feed families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Feds Feed Families Word Search</dc:title>
  <dcterms:created xsi:type="dcterms:W3CDTF">2021-10-11T06:55:10Z</dcterms:created>
  <dcterms:modified xsi:type="dcterms:W3CDTF">2021-10-11T06:55:10Z</dcterms:modified>
</cp:coreProperties>
</file>