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Fedual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underwater earthquakes that result in dangerous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original written Japanese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"king"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lowest class in the Japanese hierarchy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samurai warrior code included honor, loyalty, and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given to the medieval era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 of the samirai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warrior class in feudal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"way of the warrior", code by which the samurai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worship of natural or divine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group to trade with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major crop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cultural idea that emphasized self reliance, and devotion to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japanese poem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that dressed all black in Kabuki theater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Fedual Japan</dc:title>
  <dcterms:created xsi:type="dcterms:W3CDTF">2021-10-11T06:55:23Z</dcterms:created>
  <dcterms:modified xsi:type="dcterms:W3CDTF">2021-10-11T06:55:23Z</dcterms:modified>
</cp:coreProperties>
</file>