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broken little economy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accusation against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charge kind of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a pink slug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Orbits around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life would be like without the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a conscious decision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super advanced car that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fun low-gravity hangout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and of little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to go for repairs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Bee "resident mean girl"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built up around the sleepless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Titus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electronic device; has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Ordinary girl; everyone steps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hangout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fancy-shaman you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encase a computer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</dc:title>
  <dcterms:created xsi:type="dcterms:W3CDTF">2021-10-11T06:55:12Z</dcterms:created>
  <dcterms:modified xsi:type="dcterms:W3CDTF">2021-10-11T06:55:12Z</dcterms:modified>
</cp:coreProperties>
</file>