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lesion    </w:t>
      </w:r>
      <w:r>
        <w:t xml:space="preserve">   feed    </w:t>
      </w:r>
      <w:r>
        <w:t xml:space="preserve">   link    </w:t>
      </w:r>
      <w:r>
        <w:t xml:space="preserve">   moon    </w:t>
      </w:r>
      <w:r>
        <w:t xml:space="preserve">   upcar    </w:t>
      </w:r>
      <w:r>
        <w:t xml:space="preserve">   Quendy    </w:t>
      </w:r>
      <w:r>
        <w:t xml:space="preserve">   Calista    </w:t>
      </w:r>
      <w:r>
        <w:t xml:space="preserve">   Marty    </w:t>
      </w:r>
      <w:r>
        <w:t xml:space="preserve">   Titus    </w:t>
      </w:r>
      <w:r>
        <w:t xml:space="preserve">   Violet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Feed</dc:title>
  <dcterms:created xsi:type="dcterms:W3CDTF">2021-10-11T06:55:23Z</dcterms:created>
  <dcterms:modified xsi:type="dcterms:W3CDTF">2021-10-11T06:55:23Z</dcterms:modified>
</cp:coreProperties>
</file>