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 By M.T. Anderson ~ Amanda DJ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part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part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teens get when they went to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not so good looking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got a Nike tattoo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Violet called Quendy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dead language Violet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Titus’ nickname for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Violet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gets fake lesions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titus met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Violets FeedTech customer assistance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teens went in this state 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company that owns the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 her feed at 7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everyone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implant people get in their brains nowadays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were trying to get a free 6 pack of it by saying it a 1000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By M.T. Anderson ~ Amanda DJ</dc:title>
  <dcterms:created xsi:type="dcterms:W3CDTF">2021-10-11T06:55:07Z</dcterms:created>
  <dcterms:modified xsi:type="dcterms:W3CDTF">2021-10-11T06:55:07Z</dcterms:modified>
</cp:coreProperties>
</file>