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Feed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Quendy kissed __ at the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Titus dated __ months after breaking up with Violet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Violet stopped __ before he kissed 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Titus didn't want to kiss Violet because it felt like kissing a 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Violet asks Titus to go to the __ before she dies.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Violet created a list to do before she 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Violet calls __ for help but they decline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Global __ is blaming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Titus took Violet to a __ to cheer her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Titus didn't reply to Violet's messages because it was so 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Quendy had a __ on her forehead.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Titus went to the __ to have fun, but it turned out to suck.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transmitter that's connected to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Violet got her feed __ while others got it before earlier.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Violet wanted to rent a hotel named as Mrs. 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Violet's __ for her feed expired.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Violet loses __ of the year before she got the feed.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teacher was absent, so there was a 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Titus had a __ that drove itself.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Titus ordered __ until he ran out of money.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Feed Crossword Puzzle</dc:title>
  <dcterms:created xsi:type="dcterms:W3CDTF">2021-10-11T06:55:26Z</dcterms:created>
  <dcterms:modified xsi:type="dcterms:W3CDTF">2021-10-11T06:55:26Z</dcterms:modified>
</cp:coreProperties>
</file>