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meal produced from this is high in protein and minerals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perennial grass is good for grazing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bulky grain with a fibrous hull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grain is highly digestible and protein rich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in fibre but low in nutrients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heavy feed is high in energy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Sheep love this sweet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Sheep don't find this feed very appealing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forage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hay is not well liked by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 Frenzy</dc:title>
  <dcterms:created xsi:type="dcterms:W3CDTF">2021-10-11T06:54:54Z</dcterms:created>
  <dcterms:modified xsi:type="dcterms:W3CDTF">2021-10-11T06:54:54Z</dcterms:modified>
</cp:coreProperties>
</file>