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Feed My Sheep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andrew    </w:t>
      </w:r>
      <w:r>
        <w:t xml:space="preserve">   landon    </w:t>
      </w:r>
      <w:r>
        <w:t xml:space="preserve">   grace    </w:t>
      </w:r>
      <w:r>
        <w:t xml:space="preserve">   joey    </w:t>
      </w:r>
      <w:r>
        <w:t xml:space="preserve">   hannah    </w:t>
      </w:r>
      <w:r>
        <w:t xml:space="preserve">   believe    </w:t>
      </w:r>
      <w:r>
        <w:t xml:space="preserve">   disciples    </w:t>
      </w:r>
      <w:r>
        <w:t xml:space="preserve">   feed    </w:t>
      </w:r>
      <w:r>
        <w:t xml:space="preserve">   fishers of men    </w:t>
      </w:r>
      <w:r>
        <w:t xml:space="preserve">   follow    </w:t>
      </w:r>
      <w:r>
        <w:t xml:space="preserve">   God    </w:t>
      </w:r>
      <w:r>
        <w:t xml:space="preserve">   Jesus    </w:t>
      </w:r>
      <w:r>
        <w:t xml:space="preserve">   John    </w:t>
      </w:r>
      <w:r>
        <w:t xml:space="preserve">   love    </w:t>
      </w:r>
      <w:r>
        <w:t xml:space="preserve">   Peter    </w:t>
      </w:r>
      <w:r>
        <w:t xml:space="preserve">   prayer    </w:t>
      </w:r>
      <w:r>
        <w:t xml:space="preserve">   share    </w:t>
      </w:r>
      <w:r>
        <w:t xml:space="preserve">   sheep    </w:t>
      </w:r>
      <w:r>
        <w:t xml:space="preserve">   shephard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 My Sheep</dc:title>
  <dcterms:created xsi:type="dcterms:W3CDTF">2021-10-11T06:55:04Z</dcterms:created>
  <dcterms:modified xsi:type="dcterms:W3CDTF">2021-10-11T06:55:04Z</dcterms:modified>
</cp:coreProperties>
</file>