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is consuming its ration of feed normally.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Daily Feed Intake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animals consumption of feed decreases or stops. This may indicate the animal does not feel well or there is something wrong with the feed.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bolus of forage material that a ruminant animal regurgitates to be chewed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Dry Feeds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have a stomach with four compartments.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Indigestable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single stomach chamber and able to digest limited fibrous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Ad-Lib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ruminant animal regurgitating it's cud and chewing it again to break down cellulose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Trace Minerals/Minor 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free choice sufficient feed is made available at all times.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Animal Protein Product(APP)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blocks of protein, contain.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protein ingredient made from meat, bone meal, carcasses, blood, feathers and or fish that is treated at very high temperatures.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Macro Minerals/Major 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Weight of the feed or ingredient including moisture content.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Monogastric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five essential elements. Water, Protein, Energy, Vitamins, and Minerals in proper amounts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Limit Fed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ration that provides all nutrients required.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Feeding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feed consumed in a 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or lacking certain nutrients.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Rumination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given to feedstuffs that can be broken down, and absorbed in the GI tract.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As fed basis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portion of feed remaining after removal of moisture.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IU/International Units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Feeds that are approximately 90% dry matter; hay and pellets.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Balanced 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pounds that a specific feed must be fed per day or per animal.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Complete Feed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given to feedstuffs that can not be broken down and absorbed in the GI tract.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on-feed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unit used to measure the effect of many vitamins and minerals.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Off-feed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allowing an animal to be fed to satisfy it's appitite.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Dry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Minerals such as calcium and phosphorous that are included in a ration in relatively large amounts.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Digestable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Minerals such as copper and zinc that are included in a ration in very small amounts.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Deficient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Items such as protein, fat ,fiber, energy, minerals, trace minerals, and vitamins.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Roughage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feed given to an animal in a 24 hour period, based on weight, age, and nutritional need.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Ruminant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Coarse, dense plant-based material; hay.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Nutrients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and Nutrition </dc:title>
  <dcterms:created xsi:type="dcterms:W3CDTF">2021-10-11T06:55:19Z</dcterms:created>
  <dcterms:modified xsi:type="dcterms:W3CDTF">2021-10-11T06:55:19Z</dcterms:modified>
</cp:coreProperties>
</file>