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 and Nutrition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eats meat and meat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Palatable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eats a combination of meat and plant materials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Withdrawal period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eats plant materials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Feed Tag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elements or compounds found in food that provide energy, promote growth, and allow for the maintenance of body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Roughage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Ingredients in the diets of animals, including flavoring and preservatives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Herbivore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organic compound composed of amino acids that are used in the building and repair of tissues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organic compound that is a building block of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organic substance occurring in foods that can be broken down for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Omnivore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Fats and oils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Feed Additive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a nutrient in an animal's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added to animal feed to promote growth and health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Medicated Feed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an animal must be taken off of any antibiotics before the animal is sent to market or used to produce milk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Amino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device placed under the skin of an animal that delivers hormones to the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Hormone Implant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Beneficial microorganisms added to feed to improve digestion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Feedstuff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Feed that is high in fiber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Concentrate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Feed that is high in energy with less than 18% crude fiber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amount of feed provided to an animal within a 24 hour period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Deficiency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and amount of feed provided over a period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Probiotic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Pleasing to the taste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Carnivore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 intermingled with the muscle fibers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Lipids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Unborn animal that is still developing in the womb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Nutrient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Label attached to a bag of commercial feed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Marbling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feed that contains one or more medications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Carbohydrate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 and Nutrition Vocabulary Quiz</dc:title>
  <dcterms:created xsi:type="dcterms:W3CDTF">2021-10-11T06:56:17Z</dcterms:created>
  <dcterms:modified xsi:type="dcterms:W3CDTF">2021-10-11T06:56:17Z</dcterms:modified>
</cp:coreProperties>
</file>