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Lesions    </w:t>
      </w:r>
      <w:r>
        <w:t xml:space="preserve">   Null    </w:t>
      </w:r>
      <w:r>
        <w:t xml:space="preserve">   Utopia    </w:t>
      </w:r>
      <w:r>
        <w:t xml:space="preserve">   Flat hope    </w:t>
      </w:r>
      <w:r>
        <w:t xml:space="preserve">   Girl in grey    </w:t>
      </w:r>
      <w:r>
        <w:t xml:space="preserve">   Eden    </w:t>
      </w:r>
      <w:r>
        <w:t xml:space="preserve">   Violet    </w:t>
      </w:r>
      <w:r>
        <w:t xml:space="preserve">   Slumberland    </w:t>
      </w:r>
      <w:r>
        <w:t xml:space="preserve">   Moon    </w:t>
      </w:r>
      <w:r>
        <w:t xml:space="preserve">   Feed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word search</dc:title>
  <dcterms:created xsi:type="dcterms:W3CDTF">2021-10-11T06:55:57Z</dcterms:created>
  <dcterms:modified xsi:type="dcterms:W3CDTF">2021-10-11T06:55:57Z</dcterms:modified>
</cp:coreProperties>
</file>