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Feeding, Management, and Housing of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 sheep flock to produce meat and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Fermented, high-moisture stored fodder which can be fed to cattle, sheep, and other ruminants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Lambs born before 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Marking of an animal as a sign of ownership or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 of feeding a ration for 10 days to 2 weeks before breeding and 2 weeks after breeding that causes ewe to gain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remove the wool from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that produces three lamb crops in 2 years and uses ewes that will breed out of season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Lambs born in March, April, and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Portable hurdle that can be lengthened or shortened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the uterus protrudes from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off part of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milk produced by 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Lambs born in January and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breeding stock for commercial flocks and other purebred flocks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orally administer pills to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Shearing around the udder, between the legs, and around the dock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Feeding, Management, and Housing of Sheep</dc:title>
  <dcterms:created xsi:type="dcterms:W3CDTF">2021-10-11T06:55:21Z</dcterms:created>
  <dcterms:modified xsi:type="dcterms:W3CDTF">2021-10-11T06:55:21Z</dcterms:modified>
</cp:coreProperties>
</file>