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Feeding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abiotic    </w:t>
      </w:r>
      <w:r>
        <w:t xml:space="preserve">   biodiversity    </w:t>
      </w:r>
      <w:r>
        <w:t xml:space="preserve">   biotic    </w:t>
      </w:r>
      <w:r>
        <w:t xml:space="preserve">   carnivore    </w:t>
      </w:r>
      <w:r>
        <w:t xml:space="preserve">   consumer    </w:t>
      </w:r>
      <w:r>
        <w:t xml:space="preserve">   decomposer    </w:t>
      </w:r>
      <w:r>
        <w:t xml:space="preserve">   detritivore    </w:t>
      </w:r>
      <w:r>
        <w:t xml:space="preserve">   herbivore    </w:t>
      </w:r>
      <w:r>
        <w:t xml:space="preserve">   omnivore    </w:t>
      </w:r>
      <w:r>
        <w:t xml:space="preserve">   photosynthesis    </w:t>
      </w:r>
      <w:r>
        <w:t xml:space="preserve">   producer    </w:t>
      </w:r>
      <w:r>
        <w:t xml:space="preserve">   respiration    </w:t>
      </w:r>
      <w:r>
        <w:t xml:space="preserve">   scavenger    </w:t>
      </w:r>
      <w:r>
        <w:t xml:space="preserve">   skulls    </w:t>
      </w:r>
      <w:r>
        <w:t xml:space="preserve">   sustainability    </w:t>
      </w:r>
      <w:r>
        <w:t xml:space="preserve">  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Feeding Relationships</dc:title>
  <dcterms:created xsi:type="dcterms:W3CDTF">2021-10-11T06:56:09Z</dcterms:created>
  <dcterms:modified xsi:type="dcterms:W3CDTF">2021-10-11T06:56:09Z</dcterms:modified>
</cp:coreProperties>
</file>