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Toddlers and Preschoolers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preschoolers approach age 5, _________________ influence takes on a greater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 two _____________  is a good serving size for toddlers.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meal times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Developing fine motor skills allows the preschoolers to ______________ in meal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parent is not responsible for how __________________ a child eats.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Toddlers are _________________. That is, they dislike new experiences and things, including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__________________ are common in preschoolers.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trick is to go _______________ with what a toddler wants unless it becomes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_________________ toddlers well to prevent choking.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toddler struggles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see a sudden shift in your child's _______________, try to determine what caused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large plates and bowls promotes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Preschool children may be allowed to use knives to spread food as long as they are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preschooler is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Maturation of the ____________ helps the preschooler become more predictable.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___________________ on food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 your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Erik Erikson described this stage for preschoolers.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Sixteen to twenty-four ounces a day are enough of this liquid for a toddler.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Preschoolers no longer struggle with the ________________ of eating.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________________ foods along with not-so-familiar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 your child to eat the ________________ that is right for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parenting provides limits and enforces rules, but also demonstrates warmth and responsiveness.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preschooler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toddlers ____________________ utensils.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Babies start showing toddler-like behavior as early as the _____________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important to show love and ____________ to a preschooler.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Preschoolers like to be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Serve ________________ with dinner rather than at the end of the meal.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purposeful    </w:t>
      </w:r>
      <w:r>
        <w:t xml:space="preserve">   along    </w:t>
      </w:r>
      <w:r>
        <w:t xml:space="preserve">   tablespoons    </w:t>
      </w:r>
      <w:r>
        <w:t xml:space="preserve">   watch    </w:t>
      </w:r>
      <w:r>
        <w:t xml:space="preserve">   initiative    </w:t>
      </w:r>
      <w:r>
        <w:t xml:space="preserve">   dessert    </w:t>
      </w:r>
      <w:r>
        <w:t xml:space="preserve">   participate    </w:t>
      </w:r>
      <w:r>
        <w:t xml:space="preserve">   childsized    </w:t>
      </w:r>
      <w:r>
        <w:t xml:space="preserve">   familiar    </w:t>
      </w:r>
      <w:r>
        <w:t xml:space="preserve">   autonomy    </w:t>
      </w:r>
      <w:r>
        <w:t xml:space="preserve">   pressure    </w:t>
      </w:r>
      <w:r>
        <w:t xml:space="preserve">   battles    </w:t>
      </w:r>
      <w:r>
        <w:t xml:space="preserve">   weight    </w:t>
      </w:r>
      <w:r>
        <w:t xml:space="preserve">   ninth    </w:t>
      </w:r>
      <w:r>
        <w:t xml:space="preserve">   childish    </w:t>
      </w:r>
      <w:r>
        <w:t xml:space="preserve">   supervised    </w:t>
      </w:r>
      <w:r>
        <w:t xml:space="preserve">   authoritative    </w:t>
      </w:r>
      <w:r>
        <w:t xml:space="preserve">   peer    </w:t>
      </w:r>
      <w:r>
        <w:t xml:space="preserve">   brain    </w:t>
      </w:r>
      <w:r>
        <w:t xml:space="preserve">   neophobic    </w:t>
      </w:r>
      <w:r>
        <w:t xml:space="preserve">   overeating    </w:t>
      </w:r>
      <w:r>
        <w:t xml:space="preserve">   jags    </w:t>
      </w:r>
      <w:r>
        <w:t xml:space="preserve">   much    </w:t>
      </w:r>
      <w:r>
        <w:t xml:space="preserve">   pleasant    </w:t>
      </w:r>
      <w:r>
        <w:t xml:space="preserve">   amount    </w:t>
      </w:r>
      <w:r>
        <w:t xml:space="preserve">   milk    </w:t>
      </w:r>
      <w:r>
        <w:t xml:space="preserve">   basics.    </w:t>
      </w:r>
      <w:r>
        <w:t xml:space="preserve">   limits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Toddlers and Preschoolers</dc:title>
  <dcterms:created xsi:type="dcterms:W3CDTF">2021-10-11T06:56:33Z</dcterms:created>
  <dcterms:modified xsi:type="dcterms:W3CDTF">2021-10-11T06:56:33Z</dcterms:modified>
</cp:coreProperties>
</file>