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Feeding a baby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Expressing    </w:t>
      </w:r>
      <w:r>
        <w:t xml:space="preserve">   Bonding    </w:t>
      </w:r>
      <w:r>
        <w:t xml:space="preserve">   Colostrum    </w:t>
      </w:r>
      <w:r>
        <w:t xml:space="preserve">   Boiling water    </w:t>
      </w:r>
      <w:r>
        <w:t xml:space="preserve">   Bottle    </w:t>
      </w:r>
      <w:r>
        <w:t xml:space="preserve">   Breast milk    </w:t>
      </w:r>
      <w:r>
        <w:t xml:space="preserve">   Clean hands    </w:t>
      </w:r>
      <w:r>
        <w:t xml:space="preserve">   Feed    </w:t>
      </w:r>
      <w:r>
        <w:t xml:space="preserve">   Feeding bras    </w:t>
      </w:r>
      <w:r>
        <w:t xml:space="preserve">   Formula    </w:t>
      </w:r>
      <w:r>
        <w:t xml:space="preserve">   Freeze    </w:t>
      </w:r>
      <w:r>
        <w:t xml:space="preserve">   Fridge    </w:t>
      </w:r>
      <w:r>
        <w:t xml:space="preserve">   Milk    </w:t>
      </w:r>
      <w:r>
        <w:t xml:space="preserve">   Pump    </w:t>
      </w:r>
      <w:r>
        <w:t xml:space="preserve">   Scoop    </w:t>
      </w:r>
      <w:r>
        <w:t xml:space="preserve">   Shake    </w:t>
      </w:r>
      <w:r>
        <w:t xml:space="preserve">   Soap    </w:t>
      </w:r>
      <w:r>
        <w:t xml:space="preserve">   Teets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Feeding a baby </dc:title>
  <dcterms:created xsi:type="dcterms:W3CDTF">2021-10-11T06:55:29Z</dcterms:created>
  <dcterms:modified xsi:type="dcterms:W3CDTF">2021-10-11T06:55:29Z</dcterms:modified>
</cp:coreProperties>
</file>