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Feeding and Eating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symptoms    </w:t>
      </w:r>
      <w:r>
        <w:t xml:space="preserve">   causes    </w:t>
      </w:r>
      <w:r>
        <w:t xml:space="preserve">   guilt    </w:t>
      </w:r>
      <w:r>
        <w:t xml:space="preserve">   dietitian    </w:t>
      </w:r>
      <w:r>
        <w:t xml:space="preserve">   obsession    </w:t>
      </w:r>
      <w:r>
        <w:t xml:space="preserve">   body    </w:t>
      </w:r>
      <w:r>
        <w:t xml:space="preserve">   dehydration    </w:t>
      </w:r>
      <w:r>
        <w:t xml:space="preserve">   image    </w:t>
      </w:r>
      <w:r>
        <w:t xml:space="preserve">   disorder    </w:t>
      </w:r>
      <w:r>
        <w:t xml:space="preserve">   therapy    </w:t>
      </w:r>
      <w:r>
        <w:t xml:space="preserve">   anxiety    </w:t>
      </w:r>
      <w:r>
        <w:t xml:space="preserve">   depression    </w:t>
      </w:r>
      <w:r>
        <w:t xml:space="preserve">   personal support worker    </w:t>
      </w:r>
      <w:r>
        <w:t xml:space="preserve">   heath care team    </w:t>
      </w:r>
      <w:r>
        <w:t xml:space="preserve">   purge    </w:t>
      </w:r>
      <w:r>
        <w:t xml:space="preserve">   binge    </w:t>
      </w:r>
      <w:r>
        <w:t xml:space="preserve">   treatment    </w:t>
      </w:r>
      <w:r>
        <w:t xml:space="preserve">   anorexia    </w:t>
      </w:r>
      <w:r>
        <w:t xml:space="preserve">   bulimia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Feeding and Eating Disorder</dc:title>
  <dcterms:created xsi:type="dcterms:W3CDTF">2021-10-11T06:56:11Z</dcterms:created>
  <dcterms:modified xsi:type="dcterms:W3CDTF">2021-10-11T06:56:11Z</dcterms:modified>
</cp:coreProperties>
</file>