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Feeding and Watering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Buckets    </w:t>
      </w:r>
      <w:r>
        <w:t xml:space="preserve">   Appetite    </w:t>
      </w:r>
      <w:r>
        <w:t xml:space="preserve">   Grass    </w:t>
      </w:r>
      <w:r>
        <w:t xml:space="preserve">   Sugarbeet    </w:t>
      </w:r>
      <w:r>
        <w:t xml:space="preserve">   Course Mix    </w:t>
      </w:r>
      <w:r>
        <w:t xml:space="preserve">   Silage    </w:t>
      </w:r>
      <w:r>
        <w:t xml:space="preserve">   Pony Cubes    </w:t>
      </w:r>
      <w:r>
        <w:t xml:space="preserve">   Maize    </w:t>
      </w:r>
      <w:r>
        <w:t xml:space="preserve">   Bran    </w:t>
      </w:r>
      <w:r>
        <w:t xml:space="preserve">   Barley    </w:t>
      </w:r>
      <w:r>
        <w:t xml:space="preserve">   Oats    </w:t>
      </w:r>
      <w:r>
        <w:t xml:space="preserve">   Haylage    </w:t>
      </w:r>
      <w:r>
        <w:t xml:space="preserve">   Hay    </w:t>
      </w:r>
      <w:r>
        <w:t xml:space="preserve">   Field    </w:t>
      </w:r>
      <w:r>
        <w:t xml:space="preserve">   Stabled    </w:t>
      </w:r>
      <w:r>
        <w:t xml:space="preserve">   Vermin    </w:t>
      </w:r>
      <w:r>
        <w:t xml:space="preserve">   Choke    </w:t>
      </w:r>
      <w:r>
        <w:t xml:space="preserve">   Colic    </w:t>
      </w:r>
      <w:r>
        <w:t xml:space="preserve">   Soluble    </w:t>
      </w:r>
      <w:r>
        <w:t xml:space="preserve">   Insoluble    </w:t>
      </w:r>
      <w:r>
        <w:t xml:space="preserve">   Forage    </w:t>
      </w:r>
      <w:r>
        <w:t xml:space="preserve">   Concentrates    </w:t>
      </w:r>
      <w:r>
        <w:t xml:space="preserve">   Water    </w:t>
      </w:r>
      <w:r>
        <w:t xml:space="preserve">   Oils    </w:t>
      </w:r>
      <w:r>
        <w:t xml:space="preserve">   Vitamins    </w:t>
      </w:r>
      <w:r>
        <w:t xml:space="preserve">   Minerals    </w:t>
      </w:r>
      <w:r>
        <w:t xml:space="preserve">   Proteins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and Watering Horses</dc:title>
  <dcterms:created xsi:type="dcterms:W3CDTF">2021-10-11T06:55:33Z</dcterms:created>
  <dcterms:modified xsi:type="dcterms:W3CDTF">2021-10-11T06:55:33Z</dcterms:modified>
</cp:coreProperties>
</file>