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Feeding of the 5,000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Baskets    </w:t>
      </w:r>
      <w:r>
        <w:t xml:space="preserve">   Disciples    </w:t>
      </w:r>
      <w:r>
        <w:t xml:space="preserve">   Fish    </w:t>
      </w:r>
      <w:r>
        <w:t xml:space="preserve">   Five    </w:t>
      </w:r>
      <w:r>
        <w:t xml:space="preserve">   Jesus    </w:t>
      </w:r>
      <w:r>
        <w:t xml:space="preserve">   John    </w:t>
      </w:r>
      <w:r>
        <w:t xml:space="preserve">   Loaves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Miracle    </w:t>
      </w:r>
      <w:r>
        <w:t xml:space="preserve">   Multitude    </w:t>
      </w:r>
      <w:r>
        <w:t xml:space="preserve">   Twelve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Feeding of the 5,000</dc:title>
  <dcterms:created xsi:type="dcterms:W3CDTF">2021-10-11T06:56:00Z</dcterms:created>
  <dcterms:modified xsi:type="dcterms:W3CDTF">2021-10-11T06:56:00Z</dcterms:modified>
</cp:coreProperties>
</file>