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Feeding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eats only animals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predator-prey relationship, if the number of predators increases, the number of prey will...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eats both plants and animals is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food chain, rabbits eat grass. What type of consumer are the rabbits?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process used to make biomass.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predator prey-relationship, if there is a higher number of prey, the number or predators will...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eats only plant material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make the biomass for all food chains and webs.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and _________________ flow though food webs.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plants and algae are producers.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 relationships</dc:title>
  <dcterms:created xsi:type="dcterms:W3CDTF">2021-10-11T06:56:24Z</dcterms:created>
  <dcterms:modified xsi:type="dcterms:W3CDTF">2021-10-11T06:56:24Z</dcterms:modified>
</cp:coreProperties>
</file>