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 Good Tunes -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Pharrell Williams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"Let's Go Crazy"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 Joel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"Walking on Sunshine"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Brook Benton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"Can't Stop the Feeling!"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Sheryl Crow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"I Gotta Feeling"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R.E.M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"Uptown Funk"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Avril Lavigne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"Don't Worry About a Thing"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Marley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"I Got You (I Feel Good)"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"Don't Worry, Be Happy"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Katrina and the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"Happy"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"Don't Stop Believin"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Bruno 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"I'm On Top Of The World"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Eyed Peas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"Shiny Happy People"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Cyndi Lauper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"Hotel Happiness"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Justin Timberlake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"You're The One That I Want"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"My Happy Ending"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Imagine Dragons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"Girls Just Want to Have Fun"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Bobby McFerrin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"Here Comes The Sun"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"If it Makes You Happy"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Olivia Newton-John/John Travolta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"Good Life"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Beatles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"Only The Good Die Young"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 Good Tunes - Matching Game</dc:title>
  <dcterms:created xsi:type="dcterms:W3CDTF">2021-10-11T06:56:07Z</dcterms:created>
  <dcterms:modified xsi:type="dcterms:W3CDTF">2021-10-11T06:56:07Z</dcterms:modified>
</cp:coreProperties>
</file>