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Ten sixteen oh eight    </w:t>
      </w:r>
      <w:r>
        <w:t xml:space="preserve">   Braxton    </w:t>
      </w:r>
      <w:r>
        <w:t xml:space="preserve">   Cody hicks    </w:t>
      </w:r>
      <w:r>
        <w:t xml:space="preserve">   Makin my move    </w:t>
      </w:r>
      <w:r>
        <w:t xml:space="preserve">   Blood    </w:t>
      </w:r>
      <w:r>
        <w:t xml:space="preserve">   Sweat    </w:t>
      </w:r>
      <w:r>
        <w:t xml:space="preserve">   Lap    </w:t>
      </w:r>
      <w:r>
        <w:t xml:space="preserve">   Left turn    </w:t>
      </w:r>
      <w:r>
        <w:t xml:space="preserve">   One more    </w:t>
      </w:r>
      <w:r>
        <w:t xml:space="preserve">   The first time    </w:t>
      </w:r>
      <w:r>
        <w:t xml:space="preserve">   Than    </w:t>
      </w:r>
      <w:r>
        <w:t xml:space="preserve">   Better    </w:t>
      </w:r>
      <w:r>
        <w:t xml:space="preserve">   Lost    </w:t>
      </w:r>
      <w:r>
        <w:t xml:space="preserve">   Ford    </w:t>
      </w:r>
      <w:r>
        <w:t xml:space="preserve">   Sweet little thing    </w:t>
      </w:r>
      <w:r>
        <w:t xml:space="preserve">   Ballcap    </w:t>
      </w:r>
      <w:r>
        <w:t xml:space="preserve">   Little town    </w:t>
      </w:r>
      <w:r>
        <w:t xml:space="preserve">   Giveup    </w:t>
      </w:r>
      <w:r>
        <w:t xml:space="preserve">   Wont    </w:t>
      </w:r>
      <w:r>
        <w:t xml:space="preserve">   Hand    </w:t>
      </w:r>
      <w:r>
        <w:t xml:space="preserve">   Wait    </w:t>
      </w:r>
      <w:r>
        <w:t xml:space="preserve">   Late    </w:t>
      </w:r>
      <w:r>
        <w:t xml:space="preserve">   Anymore    </w:t>
      </w:r>
      <w:r>
        <w:t xml:space="preserve">   Dreamin    </w:t>
      </w:r>
      <w:r>
        <w:t xml:space="preserve">   Long    </w:t>
      </w:r>
      <w:r>
        <w:t xml:space="preserve">   Too    </w:t>
      </w:r>
      <w:r>
        <w:t xml:space="preserve">   Music    </w:t>
      </w:r>
      <w:r>
        <w:t xml:space="preserve">   Youtube    </w:t>
      </w:r>
      <w:r>
        <w:t xml:space="preserve">   Learntofly    </w:t>
      </w:r>
      <w:r>
        <w:t xml:space="preserve">   Nickelback    </w:t>
      </w:r>
      <w:r>
        <w:t xml:space="preserve">   Far away    </w:t>
      </w:r>
      <w:r>
        <w:t xml:space="preserve">   Fgl    </w:t>
      </w:r>
      <w:r>
        <w:t xml:space="preserve">   Blindspot    </w:t>
      </w:r>
      <w:r>
        <w:t xml:space="preserve">   May we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</dc:title>
  <dcterms:created xsi:type="dcterms:W3CDTF">2021-10-11T06:55:02Z</dcterms:created>
  <dcterms:modified xsi:type="dcterms:W3CDTF">2021-10-11T06:55:02Z</dcterms:modified>
</cp:coreProperties>
</file>