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Feelin' Batty!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bat species do we have in Maryland?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Bats are super important for us because they help _________ our plants!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Bats are more closely related to ______ than rodents,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White Nose Syndrome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Bats are the only _______ that can fly!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Big Brown Bat is not likely to be impacted by WNS because their body stores a lot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bat is known for its small feet and black face-mask?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cave bat is most threatened?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disease impacts bats?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bat has big 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mosquitos can bats consume in an hour?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CAVE-dwelling bats do we have in Maryland?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Feelin' Batty!</dc:title>
  <dcterms:created xsi:type="dcterms:W3CDTF">2021-10-11T06:55:19Z</dcterms:created>
  <dcterms:modified xsi:type="dcterms:W3CDTF">2021-10-11T06:55:19Z</dcterms:modified>
</cp:coreProperties>
</file>