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Feelin' Batty!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Echolocation    </w:t>
      </w:r>
      <w:r>
        <w:t xml:space="preserve">   HandWing    </w:t>
      </w:r>
      <w:r>
        <w:t xml:space="preserve">   Chiroptera    </w:t>
      </w:r>
      <w:r>
        <w:t xml:space="preserve">   BatBox    </w:t>
      </w:r>
      <w:r>
        <w:t xml:space="preserve">   Bats    </w:t>
      </w:r>
      <w:r>
        <w:t xml:space="preserve">   SilverHaired    </w:t>
      </w:r>
      <w:r>
        <w:t xml:space="preserve">   Hoary    </w:t>
      </w:r>
      <w:r>
        <w:t xml:space="preserve">   EasternRed    </w:t>
      </w:r>
      <w:r>
        <w:t xml:space="preserve">   Threatened    </w:t>
      </w:r>
      <w:r>
        <w:t xml:space="preserve">   Endangered    </w:t>
      </w:r>
      <w:r>
        <w:t xml:space="preserve">   Pollinators    </w:t>
      </w:r>
      <w:r>
        <w:t xml:space="preserve">   Mosquitos    </w:t>
      </w:r>
      <w:r>
        <w:t xml:space="preserve">   Tricolored    </w:t>
      </w:r>
      <w:r>
        <w:t xml:space="preserve">   Gray    </w:t>
      </w:r>
      <w:r>
        <w:t xml:space="preserve">   Nocturnal    </w:t>
      </w:r>
      <w:r>
        <w:t xml:space="preserve">   Evening    </w:t>
      </w:r>
      <w:r>
        <w:t xml:space="preserve">   Indiana    </w:t>
      </w:r>
      <w:r>
        <w:t xml:space="preserve">   MexicanFreeTailed    </w:t>
      </w:r>
      <w:r>
        <w:t xml:space="preserve">   WesternLongEared    </w:t>
      </w:r>
      <w:r>
        <w:t xml:space="preserve">   NorthernLongEared    </w:t>
      </w:r>
      <w:r>
        <w:t xml:space="preserve">   Fly    </w:t>
      </w:r>
      <w:r>
        <w:t xml:space="preserve">   Mammals    </w:t>
      </w:r>
      <w:r>
        <w:t xml:space="preserve">   NewYork    </w:t>
      </w:r>
      <w:r>
        <w:t xml:space="preserve">   WhiteNoseSyndrome    </w:t>
      </w:r>
      <w:r>
        <w:t xml:space="preserve">   Cave    </w:t>
      </w:r>
      <w:r>
        <w:t xml:space="preserve">   BigBrown    </w:t>
      </w:r>
      <w:r>
        <w:t xml:space="preserve">   LittleBrown    </w:t>
      </w:r>
      <w:r>
        <w:t xml:space="preserve">   EasternSmallFooted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Feelin' Batty!</dc:title>
  <dcterms:created xsi:type="dcterms:W3CDTF">2021-10-11T06:55:21Z</dcterms:created>
  <dcterms:modified xsi:type="dcterms:W3CDTF">2021-10-11T06:55:21Z</dcterms:modified>
</cp:coreProperties>
</file>