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Feelin' Lucky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goes down better come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holiday buzzkill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out the kid in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up, must come down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is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Smells like burnt popcorn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like a beak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 to your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literally ruining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Feelin' Lucky</dc:title>
  <dcterms:created xsi:type="dcterms:W3CDTF">2021-10-11T06:56:19Z</dcterms:created>
  <dcterms:modified xsi:type="dcterms:W3CDTF">2021-10-11T06:56:19Z</dcterms:modified>
</cp:coreProperties>
</file>