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#FeelingFavre Mot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talent secret de Jean Jacques?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le neveu de Megan?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temoin est connu pour déchirer les robes de mariée?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la plus grand pêche de Nico?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que Jill a preféré en Martinique?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Nicolas viens de quelle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vraiment pêcher le fameuxThazar?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prédit le mariage il y a quelques années?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D'où viens Megan?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est-ce que Nicolas ét Megan se sont rencontés?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#FeelingFavre Mot Croisés</dc:title>
  <dcterms:created xsi:type="dcterms:W3CDTF">2021-10-10T23:53:56Z</dcterms:created>
  <dcterms:modified xsi:type="dcterms:W3CDTF">2021-10-10T23:53:56Z</dcterms:modified>
</cp:coreProperties>
</file>