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 Angry?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angry    </w:t>
      </w:r>
      <w:r>
        <w:t xml:space="preserve">   bitterness    </w:t>
      </w:r>
      <w:r>
        <w:t xml:space="preserve">   christian    </w:t>
      </w:r>
      <w:r>
        <w:t xml:space="preserve">   danger    </w:t>
      </w:r>
      <w:r>
        <w:t xml:space="preserve">   devil    </w:t>
      </w:r>
      <w:r>
        <w:t xml:space="preserve">   ephesians    </w:t>
      </w:r>
      <w:r>
        <w:t xml:space="preserve">   foothold    </w:t>
      </w:r>
      <w:r>
        <w:t xml:space="preserve">   paul    </w:t>
      </w:r>
      <w:r>
        <w:t xml:space="preserve">   sinful    </w:t>
      </w:r>
      <w:r>
        <w:t xml:space="preserve">   temptation    </w:t>
      </w:r>
      <w:r>
        <w:t xml:space="preserve">   unwholesome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 Angry?</dc:title>
  <dcterms:created xsi:type="dcterms:W3CDTF">2021-10-11T06:54:43Z</dcterms:created>
  <dcterms:modified xsi:type="dcterms:W3CDTF">2021-10-11T06:54:43Z</dcterms:modified>
</cp:coreProperties>
</file>