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 Crafty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Fabric that a certain type of worm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sewing machine attachment used for sewing zippers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Ukrainian art of egg decorating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seam that encloses the raw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which animal do we get cashmere?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elegant handwriting, using nib 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embroidery that is used on furniture cushions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embroidery that uses small x-shaped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pearl of another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fiber that comes from rabbits?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craft that uses embroidery floss but it’s not embroidery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cloth is used in cross-stitch?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country was origami developed into a fine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experienced woman knows how to adjust this in her knitting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 Crafty</dc:title>
  <dcterms:created xsi:type="dcterms:W3CDTF">2021-10-11T06:56:00Z</dcterms:created>
  <dcterms:modified xsi:type="dcterms:W3CDTF">2021-10-11T06:56:00Z</dcterms:modified>
</cp:coreProperties>
</file>