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 Scared </w:t>
      </w:r>
    </w:p>
    <w:p>
      <w:pPr>
        <w:pStyle w:val="Questions"/>
      </w:pPr>
      <w:r>
        <w:t xml:space="preserve">1. SRDECA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CENOUDFS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EDECJRTE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PSSELLEH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MSISBSEUIV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RUCNSEIE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IUOANSX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LHVEEDRWEOM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BEAAMRSDERS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ADUENTAQEI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IAINNCNIGSTFI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DCUDERAOIGS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LREDIEDEWB 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 Scared </dc:title>
  <dcterms:created xsi:type="dcterms:W3CDTF">2021-10-11T06:56:17Z</dcterms:created>
  <dcterms:modified xsi:type="dcterms:W3CDTF">2021-10-11T06:56:17Z</dcterms:modified>
</cp:coreProperties>
</file>