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Friendly    </w:t>
      </w:r>
      <w:r>
        <w:t xml:space="preserve">   Bored    </w:t>
      </w:r>
      <w:r>
        <w:t xml:space="preserve">   Proud    </w:t>
      </w:r>
      <w:r>
        <w:t xml:space="preserve">   Silly    </w:t>
      </w:r>
      <w:r>
        <w:t xml:space="preserve">   Peaceful    </w:t>
      </w:r>
      <w:r>
        <w:t xml:space="preserve">   Safe    </w:t>
      </w:r>
      <w:r>
        <w:t xml:space="preserve">   Jealous    </w:t>
      </w:r>
      <w:r>
        <w:t xml:space="preserve">   Shy    </w:t>
      </w:r>
      <w:r>
        <w:t xml:space="preserve">   Jolly    </w:t>
      </w:r>
      <w:r>
        <w:t xml:space="preserve">   Grumpy    </w:t>
      </w:r>
      <w:r>
        <w:t xml:space="preserve">   Surprised    </w:t>
      </w:r>
      <w:r>
        <w:t xml:space="preserve">   Loved    </w:t>
      </w:r>
      <w:r>
        <w:t xml:space="preserve">   Caring    </w:t>
      </w:r>
      <w:r>
        <w:t xml:space="preserve">   Scared    </w:t>
      </w:r>
      <w:r>
        <w:t xml:space="preserve">   Upset    </w:t>
      </w:r>
      <w:r>
        <w:t xml:space="preserve">   Angry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Words </dc:title>
  <dcterms:created xsi:type="dcterms:W3CDTF">2021-10-11T06:55:39Z</dcterms:created>
  <dcterms:modified xsi:type="dcterms:W3CDTF">2021-10-11T06:55:39Z</dcterms:modified>
</cp:coreProperties>
</file>