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 Word's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ANTICIPATION    </w:t>
      </w:r>
      <w:r>
        <w:t xml:space="preserve">   JOY    </w:t>
      </w:r>
      <w:r>
        <w:t xml:space="preserve">   ANGRY    </w:t>
      </w:r>
      <w:r>
        <w:t xml:space="preserve">   TRUST    </w:t>
      </w:r>
      <w:r>
        <w:t xml:space="preserve">   FEAR    </w:t>
      </w:r>
      <w:r>
        <w:t xml:space="preserve">   SURPRISE    </w:t>
      </w:r>
      <w:r>
        <w:t xml:space="preserve">   ANXIOUS    </w:t>
      </w:r>
      <w:r>
        <w:t xml:space="preserve">   DISGUSTED    </w:t>
      </w:r>
      <w:r>
        <w:t xml:space="preserve">   DISAPPOINTED    </w:t>
      </w:r>
      <w:r>
        <w:t xml:space="preserve">   EXCITED    </w:t>
      </w:r>
      <w:r>
        <w:t xml:space="preserve">   GLAD    </w:t>
      </w:r>
      <w:r>
        <w:t xml:space="preserve">   HAPPY    </w:t>
      </w:r>
      <w:r>
        <w:t xml:space="preserve">   RELIEVED    </w:t>
      </w:r>
      <w:r>
        <w:t xml:space="preserve">   SAD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 Word's</dc:title>
  <dcterms:created xsi:type="dcterms:W3CDTF">2021-10-11T06:55:12Z</dcterms:created>
  <dcterms:modified xsi:type="dcterms:W3CDTF">2021-10-11T06:55:12Z</dcterms:modified>
</cp:coreProperties>
</file>