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 a bit Scrambled? Try unscrambling these period themed words.</w:t>
      </w:r>
    </w:p>
    <w:p>
      <w:pPr>
        <w:pStyle w:val="Questions"/>
      </w:pPr>
      <w:r>
        <w:t xml:space="preserve">1. PDIOER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DPSA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NAMOTP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PCU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TUIEARSMNONT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EALXR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CARSPM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ODBOL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ACLHECTOO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UDREWRANE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ECYLC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LWOF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 a bit Scrambled? Try unscrambling these period themed words.</dc:title>
  <dcterms:created xsi:type="dcterms:W3CDTF">2021-10-11T06:56:07Z</dcterms:created>
  <dcterms:modified xsi:type="dcterms:W3CDTF">2021-10-11T06:56:07Z</dcterms:modified>
</cp:coreProperties>
</file>