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 adjectives </w:t>
      </w:r>
    </w:p>
    <w:p>
      <w:pPr>
        <w:pStyle w:val="Questions"/>
      </w:pPr>
      <w:r>
        <w:t xml:space="preserve">1. DEORB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TGNEICIX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TIRNGI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UIFNOSNGC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SDSABAMRREE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RDTEI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IRGTTNIARI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TIEHDNRFEG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DOFCESNU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ARMEGARBSINS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 adjectives </dc:title>
  <dcterms:created xsi:type="dcterms:W3CDTF">2021-10-11T06:56:26Z</dcterms:created>
  <dcterms:modified xsi:type="dcterms:W3CDTF">2021-10-11T06:56:26Z</dcterms:modified>
</cp:coreProperties>
</file>