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Confused    </w:t>
      </w:r>
      <w:r>
        <w:t xml:space="preserve">   Surprised    </w:t>
      </w:r>
      <w:r>
        <w:t xml:space="preserve">   Angry    </w:t>
      </w:r>
      <w:r>
        <w:t xml:space="preserve">   Frustrated    </w:t>
      </w:r>
      <w:r>
        <w:t xml:space="preserve">   Tired    </w:t>
      </w:r>
      <w:r>
        <w:t xml:space="preserve">   Cranky    </w:t>
      </w:r>
      <w:r>
        <w:t xml:space="preserve">   Disappointed    </w:t>
      </w:r>
      <w:r>
        <w:t xml:space="preserve">   Happy    </w:t>
      </w:r>
      <w:r>
        <w:t xml:space="preserve">   Sad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</dc:title>
  <dcterms:created xsi:type="dcterms:W3CDTF">2021-10-11T06:55:16Z</dcterms:created>
  <dcterms:modified xsi:type="dcterms:W3CDTF">2021-10-11T06:55:16Z</dcterms:modified>
</cp:coreProperties>
</file>