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asustado    </w:t>
      </w:r>
      <w:r>
        <w:t xml:space="preserve">   estoy    </w:t>
      </w:r>
      <w:r>
        <w:t xml:space="preserve">   beber    </w:t>
      </w:r>
      <w:r>
        <w:t xml:space="preserve">   comer    </w:t>
      </w:r>
      <w:r>
        <w:t xml:space="preserve">   dormir    </w:t>
      </w:r>
      <w:r>
        <w:t xml:space="preserve">   comida    </w:t>
      </w:r>
      <w:r>
        <w:t xml:space="preserve">   agua    </w:t>
      </w:r>
      <w:r>
        <w:t xml:space="preserve">   ayuda    </w:t>
      </w:r>
      <w:r>
        <w:t xml:space="preserve">   tener    </w:t>
      </w:r>
      <w:r>
        <w:t xml:space="preserve">   miedo    </w:t>
      </w:r>
      <w:r>
        <w:t xml:space="preserve">   prisa    </w:t>
      </w:r>
      <w:r>
        <w:t xml:space="preserve">   ganasdetocarmusica    </w:t>
      </w:r>
      <w:r>
        <w:t xml:space="preserve">   sed    </w:t>
      </w:r>
      <w:r>
        <w:t xml:space="preserve">   hambre    </w:t>
      </w:r>
      <w:r>
        <w:t xml:space="preserve">   cansado    </w:t>
      </w:r>
      <w:r>
        <w:t xml:space="preserve">   ganasdecorrer    </w:t>
      </w:r>
      <w:r>
        <w:t xml:space="preserve">   sueno    </w:t>
      </w:r>
      <w:r>
        <w:t xml:space="preserve">   calor    </w:t>
      </w:r>
      <w:r>
        <w:t xml:space="preserve">   frio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expression</dc:title>
  <dcterms:created xsi:type="dcterms:W3CDTF">2021-10-11T06:56:34Z</dcterms:created>
  <dcterms:modified xsi:type="dcterms:W3CDTF">2021-10-11T06:56:34Z</dcterms:modified>
</cp:coreProperties>
</file>