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 good about myself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Special    </w:t>
      </w:r>
      <w:r>
        <w:t xml:space="preserve">   Motivated    </w:t>
      </w:r>
      <w:r>
        <w:t xml:space="preserve">   Happy    </w:t>
      </w:r>
      <w:r>
        <w:t xml:space="preserve">   Social skills    </w:t>
      </w:r>
      <w:r>
        <w:t xml:space="preserve">   Achievement    </w:t>
      </w:r>
      <w:r>
        <w:t xml:space="preserve">   Trust    </w:t>
      </w:r>
      <w:r>
        <w:t xml:space="preserve">   Responsibility    </w:t>
      </w:r>
      <w:r>
        <w:t xml:space="preserve">   Awareness    </w:t>
      </w:r>
      <w:r>
        <w:t xml:space="preserve">   Cooperation    </w:t>
      </w:r>
      <w:r>
        <w:t xml:space="preserve">   Confidence    </w:t>
      </w:r>
      <w:r>
        <w:t xml:space="preserve">   Belief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 good about myself</dc:title>
  <dcterms:created xsi:type="dcterms:W3CDTF">2021-10-11T06:55:53Z</dcterms:created>
  <dcterms:modified xsi:type="dcterms:W3CDTF">2021-10-11T06:55:53Z</dcterms:modified>
</cp:coreProperties>
</file>